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组织陷阱</w:t>
      </w:r>
    </w:p>
    <w:p>
      <w:r>
        <w:rPr>
          <w:rFonts w:ascii="宋体" w:hAnsi="宋体" w:eastAsia="宋体"/>
          <w:sz w:val="24"/>
        </w:rPr>
        <w:t>（美）塞缪尔·A.卡尔伯特著；朱生玉译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组织陷阱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（美）塞缪尔·A.卡尔伯特著；朱生玉译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本书出售、求购地址：https://www.jiaokey.com/book/detail/13631128.html</w:t>
      </w:r>
    </w:p>
    <w:p>
      <w:r>
        <w:t>更多相关图书推荐：https://www.jiaokey.com</w:t>
      </w:r>
    </w:p>
    <w:p>
      <w:r>
        <w:t>（美）塞缪尔·A.卡尔伯特著；朱生玉译 其他作品：https://www.jiaokey.com/tag/（美）塞缪尔·A.卡尔伯特著；朱生玉译.html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关键词搜索：https://www.jiaokey.com/tag/组织陷阱.html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