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书名：银行业专业人员职业资格考试应试辅导及考点预测  银行业专业实务  个人理财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总页数：382</w:t>
      </w:r>
    </w:p>
    <w:p>
      <w:r>
        <w:t>更多请访问教客网: www.jiaokey.com</w:t>
      </w:r>
    </w:p>
    <w:p>
      <w:r>
        <w:t>银行业专业人员职业资格考试应试辅导及考点预测  银行业专业实务  个人理财 评论地址：https://www.jiaokey.com/book/detail/13631157.html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