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书名：留守儿童安全成长手册</w:t>
      </w:r>
    </w:p>
    <w:p>
      <w:r>
        <w:t>作者：刘立主编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留守儿童安全成长手册 评论地址：https://www.jiaokey.com/book/detail/13631201.html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