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书名：清和人家</w:t>
      </w:r>
    </w:p>
    <w:p>
      <w:r>
        <w:t>作者：陈启鹏著</w:t>
      </w:r>
    </w:p>
    <w:p>
      <w:r>
        <w:t>出版社：上海：世界图书上海出版公司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清和人家 评论地址：https://www.jiaokey.com/book/detail/13631221.html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