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书名：和时间赛跑  美国当代金质童书  儿童文学  暑假读一本好书</w:t>
      </w:r>
    </w:p>
    <w:p>
      <w:r>
        <w:t>作者：朱自强，（美）克劳迪娅·纳尔逊丛书主编；罗贻荣副主编；（美）玛格丽特·彼得森·哈迪科丝著；庞真，邓红凤译</w:t>
      </w:r>
    </w:p>
    <w:p>
      <w:r>
        <w:t>出版社：明天出版社&amp;lt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和时间赛跑  美国当代金质童书  儿童文学  暑假读一本好书 评论地址：https://www.jiaokey.com/book/detail/13631347.html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