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书名：商业广告摄影实用教程</w:t>
      </w:r>
    </w:p>
    <w:p>
      <w:r>
        <w:t>作者：李志辉主编；梁霭婷，罗春平副主编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商业广告摄影实用教程 评论地址：https://www.jiaokey.com/book/detail/13631537.html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