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书名：拾骨</w:t>
      </w:r>
    </w:p>
    <w:p>
      <w:r>
        <w:t>作者：（美）杰丝米妮·瓦德著；付垚译</w:t>
      </w:r>
    </w:p>
    <w:p>
      <w:r>
        <w:t>出版社：上海:上海文艺出版社,2014.08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拾骨 评论地址：https://www.jiaokey.com/book/detail/13631655.html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