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书名：大佛顶首楞严经浅释  4  会通四科  圆彰七大</w:t>
      </w:r>
    </w:p>
    <w:p>
      <w:r>
        <w:t>作者：宣化法师著</w:t>
      </w:r>
    </w:p>
    <w:p>
      <w:r>
        <w:t>出版社：北京:宗教文化出版社,2010.11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大佛顶首楞严经浅释  4  会通四科  圆彰七大 评论地址：https://www.jiaokey.com/book/detail/13631704.html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