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书名：朗费罗诗选  经典名家译作</w:t>
      </w:r>
    </w:p>
    <w:p>
      <w:r>
        <w:t>作者：（美）朗费罗著；叶津译</w:t>
      </w:r>
    </w:p>
    <w:p>
      <w:r>
        <w:t>出版社：北京:光明日报出版社,2014.06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朗费罗诗选  经典名家译作 评论地址：https://www.jiaokey.com/book/detail/13631726.html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