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书名：尝试的力量  一个80后创业者的昨天、今天与明天</w:t>
      </w:r>
    </w:p>
    <w:p>
      <w:r>
        <w:t>作者：&lt;font color=Red&gt;揭&lt;/font&gt;洋著</w:t>
      </w:r>
    </w:p>
    <w:p>
      <w:r>
        <w:t>出版社：北京:中国商业出版社,2014.02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尝试的力量  一个80后创业者的昨天、今天与明天 评论地址：https://www.jiaokey.com/book/detail/13631994.html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