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书名：地产开发的29套机要档案  2</w:t>
      </w:r>
    </w:p>
    <w:p>
      <w:r>
        <w:t>作者：广州颖响图书有限公司，深圳市艺力文化发展有限公司编著；林木，贺颖红，卢积灿主编</w:t>
      </w:r>
    </w:p>
    <w:p>
      <w:r>
        <w:t>出版社：大连：大连理工大学出版社</w:t>
      </w:r>
    </w:p>
    <w:p>
      <w:r>
        <w:t>出版日期：2014</w:t>
      </w:r>
    </w:p>
    <w:p>
      <w:r>
        <w:t>总页数：652</w:t>
      </w:r>
    </w:p>
    <w:p>
      <w:r>
        <w:t>更多请访问教客网: www.jiaokey.com</w:t>
      </w:r>
    </w:p>
    <w:p>
      <w:r>
        <w:t>地产开发的29套机要档案  2 评论地址：https://www.jiaokey.com/book/detail/13632009.html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