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书名：带团队就这么简单</w:t>
      </w:r>
    </w:p>
    <w:p>
      <w:r>
        <w:t>作者：李晴编著</w:t>
      </w:r>
    </w:p>
    <w:p>
      <w:r>
        <w:t>出版社：北京：中国言实出版社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带团队就这么简单 评论地址：https://www.jiaokey.com/book/detail/13632033.html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