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书名：大学英语快速阅读3 第4版</w:t>
      </w:r>
    </w:p>
    <w:p>
      <w:r>
        <w:t>作者：杨跃，高霄，李玉萍主编；海霞，王昱谨，王蓓，霍向宁副主编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大学英语快速阅读3 第4版 评论地址：https://www.jiaokey.com/book/detail/13632124.html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