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六级英语作文预测白皮书  考前必背20篇</w:t>
      </w:r>
    </w:p>
    <w:p>
      <w:r>
        <w:rPr>
          <w:rFonts w:ascii="宋体" w:hAnsi="宋体" w:eastAsia="宋体"/>
          <w:sz w:val="24"/>
        </w:rPr>
        <w:t>朱伟，任瑞罡编著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六级英语作文预测白皮书  考前必背20篇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朱伟，任瑞罡编著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本书出售、求购地址：https://www.jiaokey.com/book/detail/13632142.html</w:t>
      </w:r>
    </w:p>
    <w:p>
      <w:r>
        <w:t>更多相关图书推荐：https://www.jiaokey.com</w:t>
      </w:r>
    </w:p>
    <w:p>
      <w:r>
        <w:t>朱伟，任瑞罡编著 其他作品：https://www.jiaokey.com/tag/朱伟，任瑞罡编著.html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关键词搜索：https://www.jiaokey.com/tag/六级英语作文预测白皮书  考前必背20篇.html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