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书名：18天攻克剑桥雅思机经词汇  写作篇</w:t>
      </w:r>
    </w:p>
    <w:p>
      <w:r>
        <w:t>作者：季春桦，王勇编著</w:t>
      </w:r>
    </w:p>
    <w:p>
      <w:r>
        <w:t>出版社：天津：天津大学出版社</w:t>
      </w:r>
    </w:p>
    <w:p>
      <w:r>
        <w:t>出版日期：2014.06</w:t>
      </w:r>
    </w:p>
    <w:p>
      <w:r>
        <w:t>总页数：222</w:t>
      </w:r>
    </w:p>
    <w:p>
      <w:r>
        <w:t>更多请访问教客网: www.jiaokey.com</w:t>
      </w:r>
    </w:p>
    <w:p>
      <w:r>
        <w:t>18天攻克剑桥雅思机经词汇  写作篇 评论地址：https://www.jiaokey.com/book/detail/13632154.html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