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书名：国际贸易专业英语辅导用书  第3版</w:t>
      </w:r>
    </w:p>
    <w:p>
      <w:r>
        <w:t>作者：檀文茹，徐静珍，杨姝颖主编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总页数：173</w:t>
      </w:r>
    </w:p>
    <w:p>
      <w:r>
        <w:t>更多请访问教客网: www.jiaokey.com</w:t>
      </w:r>
    </w:p>
    <w:p>
      <w:r>
        <w:t>国际贸易专业英语辅导用书  第3版 评论地址：https://www.jiaokey.com/book/detail/13632167.html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