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书名：英语语法实训教程</w:t>
      </w:r>
    </w:p>
    <w:p>
      <w:r>
        <w:t>作者：郑继明主编；源良升，区永超，谭琳，薛海英，张慧副主编；陈嘉恩，余惠珍，蔡志敏，李丰芮参编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英语语法实训教程 评论地址：https://www.jiaokey.com/book/detail/13632174.html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