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书名：关于加强小煤矿安全基础管理的指导意见</w:t>
      </w:r>
    </w:p>
    <w:p>
      <w:r>
        <w:t>作者：国家安全生产监督管理总局，国家煤矿安全监察局</w:t>
      </w:r>
    </w:p>
    <w:p>
      <w:r>
        <w:t>出版社：</w:t>
      </w:r>
    </w:p>
    <w:p>
      <w:r>
        <w:t>出版日期：2007</w:t>
      </w:r>
    </w:p>
    <w:p>
      <w:r>
        <w:t>总页数：29</w:t>
      </w:r>
    </w:p>
    <w:p>
      <w:r>
        <w:t>更多请访问教客网: www.jiaokey.com</w:t>
      </w:r>
    </w:p>
    <w:p>
      <w:r>
        <w:t>关于加强小煤矿安全基础管理的指导意见 评论地址：https://www.jiaokey.com/book/detail/13632258.html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