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书名：知识网络的形成与演化</w:t>
      </w:r>
    </w:p>
    <w:p>
      <w:r>
        <w:t>作者：刘向著</w:t>
      </w:r>
    </w:p>
    <w:p>
      <w:r>
        <w:t>出版社：武汉：武汉大学出版社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知识网络的形成与演化 评论地址：https://www.jiaokey.com/book/detail/13632520.html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