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书名：公安机关办理行政案件程序规定·公安机关办理刑事案件程序规定  2014版</w:t>
      </w:r>
    </w:p>
    <w:p>
      <w:r>
        <w:t>作者：法律出版社法规中心汇编</w:t>
      </w:r>
    </w:p>
    <w:p>
      <w:r>
        <w:t>出版社：北京：法律出版社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公安机关办理行政案件程序规定·公安机关办理刑事案件程序规定  2014版 评论地址：https://www.jiaokey.com/book/detail/13632654.html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