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书名：远程教育管理与实务Distant Education Management ang Practice</w:t>
      </w:r>
    </w:p>
    <w:p>
      <w:r>
        <w:t>作者：张海波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远程教育管理与实务Distant Education Management ang Practice 评论地址：https://www.jiaokey.com/book/detail/13632838.html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