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书名：学生10种学习法</w:t>
      </w:r>
    </w:p>
    <w:p>
      <w:r>
        <w:t>作者：温晶晶编著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学生10种学习法 评论地址：https://www.jiaokey.com/book/detail/13632844.html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