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全国高等职业教育规划教材·单片机应用项目式教程  基于Keil和Proteus</w:t>
      </w:r>
    </w:p>
    <w:p>
      <w:r>
        <w:rPr>
          <w:rFonts w:ascii="宋体" w:hAnsi="宋体" w:eastAsia="宋体"/>
          <w:sz w:val="24"/>
        </w:rPr>
        <w:t>张志良著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全国高等职业教育规划教材·单片机应用项目式教程  基于Keil和Proteus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本书出售、求购地址：https://www.jiaokey.com/book/detail/13633146.html</w:t>
      </w:r>
    </w:p>
    <w:p>
      <w:r>
        <w:t>更多相关图书推荐：https://www.jiaokey.com</w:t>
      </w:r>
    </w:p>
    <w:p>
      <w:r>
        <w:t>张志良著 其他作品：https://www.jiaokey.com/tag/张志良著.html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关键词搜索：https://www.jiaokey.com/tag/全国高等职业教育规划教材·单片机应用项目式教程  基于Keil和Proteus.html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