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书名：Wabi-sabi创意抽象画实验室</w:t>
      </w:r>
    </w:p>
    <w:p>
      <w:r>
        <w:t>作者：（美）塞丽娜·巴顿著；赵瑜译</w:t>
      </w:r>
    </w:p>
    <w:p>
      <w:r>
        <w:t>出版社：上海:上海人民美术出版社,2014.10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Wabi-sabi创意抽象画实验室 评论地址：https://www.jiaokey.com/book/detail/13633179.html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