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梦想照亮生活  盲人穆孟杰和他的特教学校  大字版</w:t>
      </w:r>
    </w:p>
    <w:p>
      <w:r>
        <w:rPr>
          <w:rFonts w:ascii="宋体" w:hAnsi="宋体" w:eastAsia="宋体"/>
          <w:sz w:val="24"/>
        </w:rPr>
        <w:t>李朝全著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梦想照亮生活  盲人穆孟杰和他的特教学校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本书出售、求购地址：https://www.jiaokey.com/book/detail/13633181.html</w:t>
      </w:r>
    </w:p>
    <w:p>
      <w:r>
        <w:t>更多相关图书推荐：https://www.jiaokey.com</w:t>
      </w:r>
    </w:p>
    <w:p>
      <w:r>
        <w:t>李朝全著 其他作品：https://www.jiaokey.com/tag/李朝全著.html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关键词搜索：https://www.jiaokey.com/tag/梦想照亮生活  盲人穆孟杰和他的特教学校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