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让科技为正义说话  建立中国司法鉴定行业科技支撑体系研究</w:t>
      </w:r>
    </w:p>
    <w:p>
      <w:r>
        <w:rPr>
          <w:rFonts w:ascii="宋体" w:hAnsi="宋体" w:eastAsia="宋体"/>
          <w:sz w:val="24"/>
        </w:rPr>
        <w:t>中国科学技术咨询服务中心，司法部司法鉴定管理局组织编写；霍宪丹，盛小列主编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让科技为正义说话  建立中国司法鉴定行业科技支撑体系研究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中国科学技术咨询服务中心，司法部司法鉴定管理局组织编写；霍宪丹，盛小列主编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本书出售、求购地址：https://www.jiaokey.com/book/detail/13633183.html</w:t>
      </w:r>
    </w:p>
    <w:p>
      <w:r>
        <w:t>更多相关图书推荐：https://www.jiaokey.com</w:t>
      </w:r>
    </w:p>
    <w:p>
      <w:r>
        <w:t>中国科学技术咨询服务中心，司法部司法鉴定管理局组织编写；霍宪丹，盛小列主编 其他作品：https://www.jiaokey.com/tag/中国科学技术咨询服务中心，司法部司法鉴定管理局组织编写；霍宪丹，盛小列主编.html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关键词搜索：https://www.jiaokey.com/tag/让科技为正义说话  建立中国司法鉴定行业科技支撑体系研究.html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