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4  天帝战车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4  天帝战车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本书出售、求购地址：https://www.jiaokey.com/book/detail/13633200.html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4  天帝战车.html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