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书名：把世界搞好啊，少年</w:t>
      </w:r>
    </w:p>
    <w:p>
      <w:r>
        <w:t>作者：巩高峰著；六壹插画</w:t>
      </w:r>
    </w:p>
    <w:p>
      <w:r>
        <w:t>出版社：北京：九州出版社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把世界搞好啊，少年 评论地址：https://www.jiaokey.com/book/detail/13633220.html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