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金波典藏美文仿写  小学一年级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金波典藏美文仿写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本书出售、求购地址：https://www.jiaokey.com/book/detail/13633232.html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关键词搜索：https://www.jiaokey.com/tag/金波典藏美文仿写  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