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金波典藏美文仿写  小学六年级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金波典藏美文仿写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本书出售、求购地址：https://www.jiaokey.com/book/detail/13633234.html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关键词搜索：https://www.jiaokey.com/tag/金波典藏美文仿写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