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书名：商学院的22条军规  财富炼金场里的商业法则</w:t>
      </w:r>
    </w:p>
    <w:p>
      <w:r>
        <w:t>作者：赵文锴编著</w:t>
      </w:r>
    </w:p>
    <w:p>
      <w:r>
        <w:t>出版社：广州：广东人民出版社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商学院的22条军规  财富炼金场里的商业法则 评论地址：https://www.jiaokey.com/book/detail/13633246.html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