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图文本林汉达中国历史故事经典  三国故事  上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图文本林汉达中国历史故事经典  三国故事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本书出售、求购地址：https://www.jiaokey.com/book/detail/13633263.html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