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生态美学与生态评估及规划  汉英对照</w:t>
      </w:r>
    </w:p>
    <w:p>
      <w:r>
        <w:rPr>
          <w:rFonts w:ascii="宋体" w:hAnsi="宋体" w:eastAsia="宋体"/>
          <w:sz w:val="24"/>
        </w:rPr>
        <w:t>程相占，（美）阿诺德·伯林特，（美）保罗·戈比斯特等著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生态美学与生态评估及规划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程相占，（美）阿诺德·伯林特，（美）保罗·戈比斯特等著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本书出售、求购地址：https://www.jiaokey.com/book/detail/13633272.html</w:t>
      </w:r>
    </w:p>
    <w:p>
      <w:r>
        <w:t>更多相关图书推荐：https://www.jiaokey.com</w:t>
      </w:r>
    </w:p>
    <w:p>
      <w:r>
        <w:t>程相占，（美）阿诺德·伯林特，（美）保罗·戈比斯特等著 其他作品：https://www.jiaokey.com/tag/程相占，（美）阿诺德·伯林特，（美）保罗·戈比斯特等著.html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关键词搜索：https://www.jiaokey.com/tag/生态美学与生态评估及规划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