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一本书读懂葡萄酒  300道问答轻松从菜鸟变达人</w:t>
      </w:r>
    </w:p>
    <w:p>
      <w:r>
        <w:rPr>
          <w:rFonts w:ascii="宋体" w:hAnsi="宋体" w:eastAsia="宋体"/>
          <w:sz w:val="24"/>
        </w:rPr>
        <w:t>（韩）洪在庆著；李光日译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一本书读懂葡萄酒  300道问答轻松从菜鸟变达人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（韩）洪在庆著；李光日译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本书出售、求购地址：https://www.jiaokey.com/book/detail/13633298.html</w:t>
      </w:r>
    </w:p>
    <w:p>
      <w:r>
        <w:t>更多相关图书推荐：https://www.jiaokey.com</w:t>
      </w:r>
    </w:p>
    <w:p>
      <w:r>
        <w:t>（韩）洪在庆著；李光日译 其他作品：https://www.jiaokey.com/tag/（韩）洪在庆著；李光日译.html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关键词搜索：https://www.jiaokey.com/tag/一本书读懂葡萄酒  300道问答轻松从菜鸟变达人.html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