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探秘童心深处  童话故事测验在发展、临床和跨文化心理学领域中的应用</w:t>
      </w:r>
    </w:p>
    <w:p>
      <w:r>
        <w:rPr>
          <w:rFonts w:ascii="宋体" w:hAnsi="宋体" w:eastAsia="宋体"/>
          <w:sz w:val="24"/>
        </w:rPr>
        <w:t>卡丽娜·库拉柯洛著；张建新译；陈晶译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探秘童心深处  童话故事测验在发展、临床和跨文化心理学领域中的应用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卡丽娜·库拉柯洛著；张建新译；陈晶译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北京教科思创书店出版社,2014.06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儿童心理学-人格心理学-心理测验-研究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本书出售、求购地址：https://www.jiaokey.com/book/detail/13633303.html</w:t>
      </w:r>
    </w:p>
    <w:p>
      <w:r>
        <w:t>更多相关图书推荐：https://www.jiaokey.com</w:t>
      </w:r>
    </w:p>
    <w:p>
      <w:r>
        <w:t>卡丽娜·库拉柯洛著；张建新译；陈晶译 其他作品：https://www.jiaokey.com/tag/卡丽娜·库拉柯洛著；张建新译；陈晶译.html</w:t>
      </w:r>
    </w:p>
    <w:p>
      <w:r>
        <w:t>北京教科思创书店出版社,2014.06 出版图书：https://www.jiaokey.com/tag/北京教科思创书店出版社,2014.06.html</w:t>
      </w:r>
    </w:p>
    <w:p>
      <w:r>
        <w:t>关键词搜索：https://www.jiaokey.com/tag/儿童心理学-人格心理学-心理测验-研究.html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