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城市与绿地  为创造新型的城市环境而努力</w:t>
      </w:r>
    </w:p>
    <w:p>
      <w:r>
        <w:rPr>
          <w:rFonts w:ascii="宋体" w:hAnsi="宋体" w:eastAsia="宋体"/>
          <w:sz w:val="24"/>
        </w:rPr>
        <w:t>雷芸；祝丹；段克勤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城市与绿地  为创造新型的城市环境而努力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雷芸；祝丹；段克勤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本书出售、求购地址：https://www.jiaokey.com/book/detail/13633305.html</w:t>
      </w:r>
    </w:p>
    <w:p>
      <w:r>
        <w:t>更多相关图书推荐：https://www.jiaokey.com</w:t>
      </w:r>
    </w:p>
    <w:p>
      <w:r>
        <w:t>雷芸；祝丹；段克勤 其他作品：https://www.jiaokey.com/tag/雷芸；祝丹；段克勤.html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关键词搜索：https://www.jiaokey.com/tag/城市与绿地  为创造新型的城市环境而努力.html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