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工程材料及其成形基础</w:t>
      </w:r>
    </w:p>
    <w:p>
      <w:r>
        <w:rPr>
          <w:rFonts w:ascii="宋体" w:hAnsi="宋体" w:eastAsia="宋体"/>
          <w:sz w:val="24"/>
        </w:rPr>
        <w:t>崔明铎，刘河洲主编；任国成，刘延利，于宽副主编；吕怡方主审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工程材料及其成形基础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崔明铎，刘河洲主编；任国成，刘延利，于宽副主编；吕怡方主审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本书出售、求购地址：https://www.jiaokey.com/book/detail/13633329.html</w:t>
      </w:r>
    </w:p>
    <w:p>
      <w:r>
        <w:t>更多相关图书推荐：https://www.jiaokey.com</w:t>
      </w:r>
    </w:p>
    <w:p>
      <w:r>
        <w:t>崔明铎，刘河洲主编；任国成，刘延利，于宽副主编；吕怡方主审 其他作品：https://www.jiaokey.com/tag/崔明铎，刘河洲主编；任国成，刘延利，于宽副主编；吕怡方主审.html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关键词搜索：https://www.jiaokey.com/tag/工程材料及其成形基础.html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