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直率沟通  工作中有话直说</w:t>
      </w:r>
    </w:p>
    <w:p>
      <w:r>
        <w:rPr>
          <w:rFonts w:ascii="宋体" w:hAnsi="宋体" w:eastAsia="宋体"/>
          <w:sz w:val="24"/>
        </w:rPr>
        <w:t>（美）塞缪尔·A.卡尔伯特著；杜云英译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直率沟通  工作中有话直说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（美）塞缪尔·A.卡尔伯特著；杜云英译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本书出售、求购地址：https://www.jiaokey.com/book/detail/13633355.html</w:t>
      </w:r>
    </w:p>
    <w:p>
      <w:r>
        <w:t>更多相关图书推荐：https://www.jiaokey.com</w:t>
      </w:r>
    </w:p>
    <w:p>
      <w:r>
        <w:t>（美）塞缪尔·A.卡尔伯特著；杜云英译 其他作品：https://www.jiaokey.com/tag/（美）塞缪尔·A.卡尔伯特著；杜云英译.html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关键词搜索：https://www.jiaokey.com/tag/直率沟通  工作中有话直说.html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