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书名：典雅时尚丝带绣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典雅时尚丝带绣 评论地址：https://www.jiaokey.com/book/detail/13633361.html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