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书名：我喜欢你，要不要告诉你</w:t>
      </w:r>
    </w:p>
    <w:p>
      <w:r>
        <w:t>作者：慕容引刀著</w:t>
      </w:r>
    </w:p>
    <w:p>
      <w:r>
        <w:t>出版社：北京：中国华侨出版社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我喜欢你，要不要告诉你 评论地址：https://www.jiaokey.com/book/detail/13633363.html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