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斗破苍穹大番外  药老传奇  漫画版  第1集</w:t>
      </w:r>
    </w:p>
    <w:p>
      <w:r>
        <w:rPr>
          <w:rFonts w:ascii="宋体" w:hAnsi="宋体" w:eastAsia="宋体"/>
          <w:sz w:val="24"/>
        </w:rPr>
        <w:t>天蚕土豆，《斗破苍穹》漫画创作组编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斗破苍穹大番外  药老传奇  漫画版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天蚕土豆，《斗破苍穹》漫画创作组编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本书出售、求购地址：https://www.jiaokey.com/book/detail/13633417.html</w:t>
      </w:r>
    </w:p>
    <w:p>
      <w:r>
        <w:t>更多相关图书推荐：https://www.jiaokey.com</w:t>
      </w:r>
    </w:p>
    <w:p>
      <w:r>
        <w:t>天蚕土豆，《斗破苍穹》漫画创作组编 其他作品：https://www.jiaokey.com/tag/天蚕土豆，《斗破苍穹》漫画创作组编.html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关键词搜索：https://www.jiaokey.com/tag/斗破苍穹大番外  药老传奇  漫画版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