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新编办公室文秘工作规范实用手册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新编办公室文秘工作规范实用手册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本书出售、求购地址：https://www.jiaokey.com/book/detail/13633444.html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关键词搜索：https://www.jiaokey.com/tag/新编办公室文秘工作规范实用手册.html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