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生命记忆的讲述  日本现代女作家大庭美奈子小说叙事研究</w:t>
      </w:r>
    </w:p>
    <w:p>
      <w:r>
        <w:rPr>
          <w:rFonts w:ascii="宋体" w:hAnsi="宋体" w:eastAsia="宋体"/>
          <w:sz w:val="24"/>
        </w:rPr>
        <w:t>田鸣著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生命记忆的讲述  日本现代女作家大庭美奈子小说叙事研究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本书出售、求购地址：https://www.jiaokey.com/book/detail/13633458.html</w:t>
      </w:r>
    </w:p>
    <w:p>
      <w:r>
        <w:t>更多相关图书推荐：https://www.jiaokey.com</w:t>
      </w:r>
    </w:p>
    <w:p>
      <w:r>
        <w:t>田鸣著 其他作品：https://www.jiaokey.com/tag/田鸣著.html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关键词搜索：https://www.jiaokey.com/tag/生命记忆的讲述  日本现代女作家大庭美奈子小说叙事研究.html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