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行政法治的理想与现实  《行政诉讼法》实施状况实证研究报告</w:t>
      </w:r>
    </w:p>
    <w:p>
      <w:r>
        <w:rPr>
          <w:rFonts w:ascii="宋体" w:hAnsi="宋体" w:eastAsia="宋体"/>
          <w:sz w:val="24"/>
        </w:rPr>
        <w:t>林莉红主编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行政法治的理想与现实  《行政诉讼法》实施状况实证研究报告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本书出售、求购地址：https://www.jiaokey.com/book/detail/13633460.html</w:t>
      </w:r>
    </w:p>
    <w:p>
      <w:r>
        <w:t>更多相关图书推荐：https://www.jiaokey.com</w:t>
      </w:r>
    </w:p>
    <w:p>
      <w:r>
        <w:t>林莉红主编 其他作品：https://www.jiaokey.com/tag/林莉红主编.html</w:t>
      </w:r>
    </w:p>
    <w:p>
      <w:r>
        <w:t>关键词搜索：https://www.jiaokey.com/tag/行政法治的理想与现实  《行政诉讼法》实施状况实证研究报告.html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