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书名：处处惊奇的地理</w:t>
      </w:r>
    </w:p>
    <w:p>
      <w:r>
        <w:t>作者：凤凰科普编辑部编著</w:t>
      </w:r>
    </w:p>
    <w:p>
      <w:r>
        <w:t>出版社：北京：清华大学出版社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处处惊奇的地理 评论地址：https://www.jiaokey.com/book/detail/13633478.html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