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书名：我们的不幸谁来承担</w:t>
      </w:r>
    </w:p>
    <w:p>
      <w:r>
        <w:t>作者：孔见</w:t>
      </w:r>
    </w:p>
    <w:p>
      <w:r>
        <w:t>出版社：北京：当代中国出版社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我们的不幸谁来承担 评论地址：https://www.jiaokey.com/book/detail/13633497.html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