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改天换地的工业文明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改天换地的工业文明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工业史-世界-少年读物-青年读物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本书出售、求购地址：https://www.jiaokey.com/book/detail/13633531.html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北京:测绘出版社,2013.07 出版图书：https://www.jiaokey.com/tag/北京:测绘出版社,2013.07.html</w:t>
      </w:r>
    </w:p>
    <w:p>
      <w:r>
        <w:t>关键词搜索：https://www.jiaokey.com/tag/工业史-世界-少年读物-青年读物.html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