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桂边围歼  广西解放与白崇禧集团被歼</w:t>
      </w:r>
    </w:p>
    <w:p>
      <w:r>
        <w:rPr>
          <w:rFonts w:ascii="宋体" w:hAnsi="宋体" w:eastAsia="宋体"/>
          <w:sz w:val="24"/>
        </w:rPr>
        <w:t>刘干才编写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桂边围歼  广西解放与白崇禧集团被歼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本书出售、求购地址：https://www.jiaokey.com/book/detail/13633532.html</w:t>
      </w:r>
    </w:p>
    <w:p>
      <w:r>
        <w:t>更多相关图书推荐：https://www.jiaokey.com</w:t>
      </w:r>
    </w:p>
    <w:p>
      <w:r>
        <w:t>刘干才编写 其他作品：https://www.jiaokey.com/tag/刘干才编写.html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关键词搜索：https://www.jiaokey.com/tag/桂边围歼  广西解放与白崇禧集团被歼.html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