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孤独症和相关沟通障碍儿童治疗与教育</w:t>
      </w:r>
    </w:p>
    <w:p>
      <w:r>
        <w:rPr>
          <w:rFonts w:ascii="宋体" w:hAnsi="宋体" w:eastAsia="宋体"/>
          <w:sz w:val="24"/>
        </w:rPr>
        <w:t>（美）麦西博夫，（美）谢伊，（美）邵普勒著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孤独症和相关沟通障碍儿童治疗与教育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（美）麦西博夫，（美）谢伊，（美）邵普勒著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本书出售、求购地址：https://www.jiaokey.com/book/detail/13633575.html</w:t>
      </w:r>
    </w:p>
    <w:p>
      <w:r>
        <w:t>更多相关图书推荐：https://www.jiaokey.com</w:t>
      </w:r>
    </w:p>
    <w:p>
      <w:r>
        <w:t>（美）麦西博夫，（美）谢伊，（美）邵普勒著 其他作品：https://www.jiaokey.com/tag/（美）麦西博夫，（美）谢伊，（美）邵普勒著.html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关键词搜索：https://www.jiaokey.com/tag/孤独症和相关沟通障碍儿童治疗与教育.html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