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书名：傻狗温迪克</w:t>
      </w:r>
    </w:p>
    <w:p>
      <w:r>
        <w:t>作者：（美）凯特·迪卡米洛著；傅蓓蒂译</w:t>
      </w:r>
    </w:p>
    <w:p>
      <w:r>
        <w:t>出版社：天津:新蕾出版社,2014.07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傻狗温迪克 评论地址：https://www.jiaokey.com/book/detail/13633579.html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